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F764" w14:textId="77777777" w:rsidR="00EC47FB" w:rsidRPr="009C4B7E" w:rsidRDefault="009C4B7E">
      <w:pPr>
        <w:pStyle w:val="Kop1"/>
        <w:jc w:val="center"/>
        <w:rPr>
          <w:lang w:val="nl-NL"/>
        </w:rPr>
      </w:pPr>
      <w:proofErr w:type="spellStart"/>
      <w:r w:rsidRPr="009C4B7E">
        <w:rPr>
          <w:lang w:val="nl-NL"/>
        </w:rPr>
        <w:t>Pattiny</w:t>
      </w:r>
      <w:proofErr w:type="spellEnd"/>
      <w:r w:rsidRPr="009C4B7E">
        <w:rPr>
          <w:lang w:val="nl-NL"/>
        </w:rPr>
        <w:t>-Gear – Retourformulier</w:t>
      </w:r>
    </w:p>
    <w:p w14:paraId="20A57D9D" w14:textId="77777777" w:rsidR="00EC47FB" w:rsidRPr="009C4B7E" w:rsidRDefault="009C4B7E">
      <w:pPr>
        <w:rPr>
          <w:lang w:val="nl-NL"/>
        </w:rPr>
      </w:pPr>
      <w:r w:rsidRPr="009C4B7E">
        <w:rPr>
          <w:lang w:val="nl-NL"/>
        </w:rPr>
        <w:t>Model voor herroeping volgens de Wet koop op afstand</w:t>
      </w:r>
    </w:p>
    <w:p w14:paraId="07D0B20D" w14:textId="77777777" w:rsidR="00EC47FB" w:rsidRPr="009C4B7E" w:rsidRDefault="00EC47FB">
      <w:pPr>
        <w:rPr>
          <w:lang w:val="nl-NL"/>
        </w:rPr>
      </w:pPr>
    </w:p>
    <w:p w14:paraId="6C4B512C" w14:textId="77777777" w:rsidR="00EC47FB" w:rsidRPr="009C4B7E" w:rsidRDefault="009C4B7E">
      <w:pPr>
        <w:rPr>
          <w:lang w:val="nl-NL"/>
        </w:rPr>
      </w:pPr>
      <w:r w:rsidRPr="009C4B7E">
        <w:rPr>
          <w:lang w:val="nl-NL"/>
        </w:rPr>
        <w:t>Besteld op: _______________________        Ontvangen op: _______________________</w:t>
      </w:r>
    </w:p>
    <w:p w14:paraId="2075E485" w14:textId="77777777" w:rsidR="00EC47FB" w:rsidRPr="009C4B7E" w:rsidRDefault="00EC47FB">
      <w:pPr>
        <w:rPr>
          <w:lang w:val="nl-NL"/>
        </w:rPr>
      </w:pPr>
    </w:p>
    <w:p w14:paraId="65CC8C92" w14:textId="77777777" w:rsidR="00EC47FB" w:rsidRPr="009C4B7E" w:rsidRDefault="009C4B7E">
      <w:pPr>
        <w:rPr>
          <w:lang w:val="nl-NL"/>
        </w:rPr>
      </w:pPr>
      <w:r w:rsidRPr="009C4B7E">
        <w:rPr>
          <w:lang w:val="nl-NL"/>
        </w:rPr>
        <w:t>Ordernummer: _______________________</w:t>
      </w:r>
    </w:p>
    <w:p w14:paraId="7339971A" w14:textId="77777777" w:rsidR="00EC47FB" w:rsidRPr="009C4B7E" w:rsidRDefault="00EC47FB">
      <w:pPr>
        <w:rPr>
          <w:lang w:val="nl-NL"/>
        </w:rPr>
      </w:pPr>
    </w:p>
    <w:p w14:paraId="0366A707" w14:textId="77777777" w:rsidR="00EC47FB" w:rsidRPr="009C4B7E" w:rsidRDefault="009C4B7E">
      <w:pPr>
        <w:rPr>
          <w:lang w:val="nl-NL"/>
        </w:rPr>
      </w:pPr>
      <w:r w:rsidRPr="009C4B7E">
        <w:rPr>
          <w:lang w:val="nl-NL"/>
        </w:rPr>
        <w:t xml:space="preserve">Artikel(en): </w:t>
      </w:r>
      <w:r w:rsidRPr="009C4B7E">
        <w:rPr>
          <w:lang w:val="nl-NL"/>
        </w:rPr>
        <w:t>_____________________________________________________________</w:t>
      </w:r>
    </w:p>
    <w:p w14:paraId="14225E49" w14:textId="77777777" w:rsidR="00EC47FB" w:rsidRPr="009C4B7E" w:rsidRDefault="00EC47FB">
      <w:pPr>
        <w:rPr>
          <w:lang w:val="nl-NL"/>
        </w:rPr>
      </w:pPr>
    </w:p>
    <w:p w14:paraId="0587C67A" w14:textId="77777777" w:rsidR="00EC47FB" w:rsidRPr="009C4B7E" w:rsidRDefault="009C4B7E">
      <w:pPr>
        <w:rPr>
          <w:lang w:val="nl-NL"/>
        </w:rPr>
      </w:pPr>
      <w:r w:rsidRPr="009C4B7E">
        <w:rPr>
          <w:lang w:val="nl-NL"/>
        </w:rPr>
        <w:t>Reden van retour: _______________________________________________________</w:t>
      </w:r>
    </w:p>
    <w:p w14:paraId="44D5F363" w14:textId="77777777" w:rsidR="00EC47FB" w:rsidRPr="009C4B7E" w:rsidRDefault="00EC47FB">
      <w:pPr>
        <w:rPr>
          <w:lang w:val="nl-NL"/>
        </w:rPr>
      </w:pPr>
    </w:p>
    <w:p w14:paraId="5EE6F83A" w14:textId="77777777" w:rsidR="00EC47FB" w:rsidRPr="009C4B7E" w:rsidRDefault="009C4B7E">
      <w:pPr>
        <w:rPr>
          <w:lang w:val="nl-NL"/>
        </w:rPr>
      </w:pPr>
      <w:r w:rsidRPr="009C4B7E">
        <w:rPr>
          <w:lang w:val="nl-NL"/>
        </w:rPr>
        <w:t>Datum invulling: _______________________</w:t>
      </w:r>
    </w:p>
    <w:p w14:paraId="5DCDAC0D" w14:textId="77777777" w:rsidR="00EC47FB" w:rsidRPr="009C4B7E" w:rsidRDefault="00EC47FB">
      <w:pPr>
        <w:rPr>
          <w:lang w:val="nl-NL"/>
        </w:rPr>
      </w:pPr>
    </w:p>
    <w:p w14:paraId="364E468A" w14:textId="77777777" w:rsidR="00EC47FB" w:rsidRPr="009C4B7E" w:rsidRDefault="009C4B7E">
      <w:pPr>
        <w:rPr>
          <w:lang w:val="nl-NL"/>
        </w:rPr>
      </w:pPr>
      <w:r w:rsidRPr="009C4B7E">
        <w:rPr>
          <w:lang w:val="nl-NL"/>
        </w:rPr>
        <w:t>Naam + Adres consument:</w:t>
      </w:r>
    </w:p>
    <w:p w14:paraId="73F4F179" w14:textId="77777777" w:rsidR="00EC47FB" w:rsidRPr="009C4B7E" w:rsidRDefault="00EC47FB">
      <w:pPr>
        <w:rPr>
          <w:lang w:val="nl-NL"/>
        </w:rPr>
      </w:pPr>
    </w:p>
    <w:p w14:paraId="16E0AAE4" w14:textId="77777777" w:rsidR="00EC47FB" w:rsidRPr="009C4B7E" w:rsidRDefault="009C4B7E">
      <w:pPr>
        <w:rPr>
          <w:lang w:val="nl-NL"/>
        </w:rPr>
      </w:pPr>
      <w:r w:rsidRPr="009C4B7E">
        <w:rPr>
          <w:lang w:val="nl-NL"/>
        </w:rPr>
        <w:t>__________________________________________________________________________</w:t>
      </w:r>
    </w:p>
    <w:p w14:paraId="4408B116" w14:textId="77777777" w:rsidR="00EC47FB" w:rsidRPr="009C4B7E" w:rsidRDefault="00EC47FB">
      <w:pPr>
        <w:rPr>
          <w:lang w:val="nl-NL"/>
        </w:rPr>
      </w:pPr>
    </w:p>
    <w:p w14:paraId="1C7E850B" w14:textId="77777777" w:rsidR="00EC47FB" w:rsidRPr="009C4B7E" w:rsidRDefault="009C4B7E">
      <w:pPr>
        <w:rPr>
          <w:lang w:val="nl-NL"/>
        </w:rPr>
      </w:pPr>
      <w:r w:rsidRPr="009C4B7E">
        <w:rPr>
          <w:lang w:val="nl-NL"/>
        </w:rPr>
        <w:t>__________________________________________________________________________</w:t>
      </w:r>
    </w:p>
    <w:p w14:paraId="3CC2A7A0" w14:textId="77777777" w:rsidR="00EC47FB" w:rsidRPr="009C4B7E" w:rsidRDefault="00EC47FB">
      <w:pPr>
        <w:rPr>
          <w:lang w:val="nl-NL"/>
        </w:rPr>
      </w:pPr>
    </w:p>
    <w:p w14:paraId="12A57A8C" w14:textId="77777777" w:rsidR="00EC47FB" w:rsidRPr="009C4B7E" w:rsidRDefault="009C4B7E">
      <w:pPr>
        <w:rPr>
          <w:lang w:val="nl-NL"/>
        </w:rPr>
      </w:pPr>
      <w:r w:rsidRPr="009C4B7E">
        <w:rPr>
          <w:lang w:val="nl-NL"/>
        </w:rPr>
        <w:t>Handtekening consument (alleen bij papieren verzending): _________________________</w:t>
      </w:r>
    </w:p>
    <w:p w14:paraId="7598329C" w14:textId="77777777" w:rsidR="00EC47FB" w:rsidRPr="009C4B7E" w:rsidRDefault="009C4B7E">
      <w:pPr>
        <w:rPr>
          <w:lang w:val="nl-NL"/>
        </w:rPr>
      </w:pPr>
      <w:r w:rsidRPr="009C4B7E">
        <w:rPr>
          <w:lang w:val="nl-NL"/>
        </w:rPr>
        <w:t>Let op: Schorten dienen opgerold te worden zoals ontvangen. Gevouwen schorten kunnen wij helaas niet accepteren wegens kans op beschadiging.</w:t>
      </w:r>
    </w:p>
    <w:p w14:paraId="6ADA7452" w14:textId="77777777" w:rsidR="00EC47FB" w:rsidRPr="009C4B7E" w:rsidRDefault="009C4B7E">
      <w:pPr>
        <w:rPr>
          <w:lang w:val="nl-NL"/>
        </w:rPr>
      </w:pPr>
      <w:r w:rsidRPr="009C4B7E">
        <w:rPr>
          <w:lang w:val="nl-NL"/>
        </w:rPr>
        <w:t>Stuur je retour samen met dit formulier naar:</w:t>
      </w:r>
    </w:p>
    <w:p w14:paraId="684E3579" w14:textId="470AEF40" w:rsidR="00EC47FB" w:rsidRPr="009C4B7E" w:rsidRDefault="009C4B7E">
      <w:pPr>
        <w:rPr>
          <w:lang w:val="nl-NL"/>
        </w:rPr>
      </w:pPr>
      <w:proofErr w:type="spellStart"/>
      <w:r w:rsidRPr="009C4B7E">
        <w:rPr>
          <w:lang w:val="nl-NL"/>
        </w:rPr>
        <w:t>Pattiny</w:t>
      </w:r>
      <w:proofErr w:type="spellEnd"/>
      <w:r w:rsidRPr="009C4B7E">
        <w:rPr>
          <w:lang w:val="nl-NL"/>
        </w:rPr>
        <w:t>-Gear</w:t>
      </w:r>
      <w:r>
        <w:rPr>
          <w:lang w:val="nl-NL"/>
        </w:rPr>
        <w:t>, Wilgenstraat 10, 5104 CM Dongen, Nederland</w:t>
      </w:r>
    </w:p>
    <w:p w14:paraId="7C3C5A7A" w14:textId="77777777" w:rsidR="00EC47FB" w:rsidRPr="009C4B7E" w:rsidRDefault="009C4B7E">
      <w:pPr>
        <w:rPr>
          <w:lang w:val="nl-NL"/>
        </w:rPr>
      </w:pPr>
      <w:r w:rsidRPr="009C4B7E">
        <w:rPr>
          <w:lang w:val="nl-NL"/>
        </w:rPr>
        <w:t>Je kunt dit formulier ook digitaal invullen en mailen naar: info@pattiny-gear.nl</w:t>
      </w:r>
    </w:p>
    <w:sectPr w:rsidR="00EC47FB" w:rsidRPr="009C4B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2319993">
    <w:abstractNumId w:val="8"/>
  </w:num>
  <w:num w:numId="2" w16cid:durableId="1480224506">
    <w:abstractNumId w:val="6"/>
  </w:num>
  <w:num w:numId="3" w16cid:durableId="1513370620">
    <w:abstractNumId w:val="5"/>
  </w:num>
  <w:num w:numId="4" w16cid:durableId="503589852">
    <w:abstractNumId w:val="4"/>
  </w:num>
  <w:num w:numId="5" w16cid:durableId="586035626">
    <w:abstractNumId w:val="7"/>
  </w:num>
  <w:num w:numId="6" w16cid:durableId="742069814">
    <w:abstractNumId w:val="3"/>
  </w:num>
  <w:num w:numId="7" w16cid:durableId="550463412">
    <w:abstractNumId w:val="2"/>
  </w:num>
  <w:num w:numId="8" w16cid:durableId="1600943616">
    <w:abstractNumId w:val="1"/>
  </w:num>
  <w:num w:numId="9" w16cid:durableId="190926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A462C"/>
    <w:rsid w:val="009C4B7E"/>
    <w:rsid w:val="00AA1D8D"/>
    <w:rsid w:val="00B47730"/>
    <w:rsid w:val="00CB0664"/>
    <w:rsid w:val="00EC47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99B5C"/>
  <w14:defaultImageDpi w14:val="300"/>
  <w15:docId w15:val="{87FBA22C-0218-41B5-904E-5EE18A8E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Dennis van Wanrooij</cp:lastModifiedBy>
  <cp:revision>2</cp:revision>
  <dcterms:created xsi:type="dcterms:W3CDTF">2025-07-03T08:57:00Z</dcterms:created>
  <dcterms:modified xsi:type="dcterms:W3CDTF">2025-07-03T08:57:00Z</dcterms:modified>
  <cp:category/>
</cp:coreProperties>
</file>